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Théâtre Molière Sète, Scène Nationale Archipel De Thau</w:t>
              <w:br/>
              <w:t>Avenue Victor Hugo</w:t>
              <w:br/>
              <w:t>34200 Sète</w:t>
              <w:br/>
              <w:t>+33 467743252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I-26-02-1</w:t>
        <w:br/>
      </w:r>
      <w:r>
        <w:rPr>
          <w:rFonts w:ascii="Georgia" w:hAnsi="Georgia"/>
        </w:rPr>
        <w:t>Date: 05/04/2026</w:t>
        <w:br/>
      </w:r>
      <w:r>
        <w:rPr>
          <w:rFonts w:ascii="Georgia" w:hAnsi="Georgia"/>
        </w:rPr>
        <w:t>Titre: Concert en 3 Actes - Théâtre Molière Sète, Scène Nationale Archipel De Thau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Salaire artiste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2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350.00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700.00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Location piano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250.00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250.00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Location fourgon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75.00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75.00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1025.00 €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1025.00 €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